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la Banda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 es el algebra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Cual es Sixth?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Cual es Fifth?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Cual es Eighth?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¿Que hora es?  ( 5:10 )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 que hora es ?  ( 11:27 )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es Eleventh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es la historia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 que hora es ?  ( 1:45 )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 que hora es ?  ( 5:55 )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 es biologia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 que hora es ? ( 10:30 )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 es First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Cual es horario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</dc:title>
  <dcterms:created xsi:type="dcterms:W3CDTF">2021-10-11T20:21:08Z</dcterms:created>
  <dcterms:modified xsi:type="dcterms:W3CDTF">2021-10-11T20:21:08Z</dcterms:modified>
</cp:coreProperties>
</file>