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6 Lección 1 ¿Cuál es tu deporte favorito?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champion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champion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rollerblades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rollerblade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winner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player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game or match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 Lección 1 ¿Cuál es tu deporte favorito?</dc:title>
  <dcterms:created xsi:type="dcterms:W3CDTF">2021-10-11T20:19:18Z</dcterms:created>
  <dcterms:modified xsi:type="dcterms:W3CDTF">2021-10-11T20:19:18Z</dcterms:modified>
</cp:coreProperties>
</file>