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6 Lección 1 ¿Cuál es tu deporte favorito?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reglas    </w:t>
      </w:r>
      <w:r>
        <w:t xml:space="preserve">   guante    </w:t>
      </w:r>
      <w:r>
        <w:t xml:space="preserve">   ganar    </w:t>
      </w:r>
      <w:r>
        <w:t xml:space="preserve">   perder    </w:t>
      </w:r>
      <w:r>
        <w:t xml:space="preserve">   patinar    </w:t>
      </w:r>
      <w:r>
        <w:t xml:space="preserve">   piscina    </w:t>
      </w:r>
      <w:r>
        <w:t xml:space="preserve">   patinarenlinea    </w:t>
      </w:r>
      <w:r>
        <w:t xml:space="preserve">   patinesenlinea    </w:t>
      </w:r>
      <w:r>
        <w:t xml:space="preserve">   comprender    </w:t>
      </w:r>
      <w:r>
        <w:t xml:space="preserve">   atleta    </w:t>
      </w:r>
      <w:r>
        <w:t xml:space="preserve">   nadar    </w:t>
      </w:r>
      <w:r>
        <w:t xml:space="preserve">   equipo    </w:t>
      </w:r>
      <w:r>
        <w:t xml:space="preserve">   pelota    </w:t>
      </w:r>
      <w:r>
        <w:t xml:space="preserve">   aficionados    </w:t>
      </w:r>
      <w:r>
        <w:t xml:space="preserve">   raqueta    </w:t>
      </w:r>
      <w:r>
        <w:t xml:space="preserve">   estadio    </w:t>
      </w:r>
      <w:r>
        <w:t xml:space="preserve">   natcion    </w:t>
      </w:r>
      <w:r>
        <w:t xml:space="preserve">   bate    </w:t>
      </w:r>
      <w:r>
        <w:t xml:space="preserve">   campo    </w:t>
      </w:r>
      <w:r>
        <w:t xml:space="preserve">   casco    </w:t>
      </w:r>
      <w:r>
        <w:t xml:space="preserve">   favorito    </w:t>
      </w:r>
      <w:r>
        <w:t xml:space="preserve">   cancha    </w:t>
      </w:r>
      <w:r>
        <w:t xml:space="preserve">   peligroso    </w:t>
      </w:r>
      <w:r>
        <w:t xml:space="preserve">   voleibol    </w:t>
      </w:r>
      <w:r>
        <w:t xml:space="preserve">   futbolamericano    </w:t>
      </w:r>
      <w:r>
        <w:t xml:space="preserve">   tenis    </w:t>
      </w:r>
      <w:r>
        <w:t xml:space="preserve">   campeona    </w:t>
      </w:r>
      <w:r>
        <w:t xml:space="preserve">   campeon    </w:t>
      </w:r>
      <w:r>
        <w:t xml:space="preserve">   jugadora    </w:t>
      </w:r>
      <w:r>
        <w:t xml:space="preserve">   jugador    </w:t>
      </w:r>
      <w:r>
        <w:t xml:space="preserve">   ganadora    </w:t>
      </w:r>
      <w:r>
        <w:t xml:space="preserve">   ganador    </w:t>
      </w:r>
      <w:r>
        <w:t xml:space="preserve">   beisbol    </w:t>
      </w:r>
      <w:r>
        <w:t xml:space="preserve">   basquetbol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6 Lección 1 ¿Cuál es tu deporte favorito?</dc:title>
  <dcterms:created xsi:type="dcterms:W3CDTF">2021-10-11T20:19:20Z</dcterms:created>
  <dcterms:modified xsi:type="dcterms:W3CDTF">2021-10-11T20:19:20Z</dcterms:modified>
</cp:coreProperties>
</file>