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Unidad 6 Te acuerdas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en el verano tu _ en la piscina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me gusta _ por ques es hace frio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en el verano te pones a_ porque hace calor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cuando ves a tu familia 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 que te pones en los pies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 Son buenas en el otoño porque hace frío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cuando hace sol la gente usa esto para protegerse la cabeza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_ son mis zapatos favoritos para usar en la playa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mi estación favorita es _ porque el verano está a la vuelta de la esquina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cuando llueve te pones la lluvia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las chicas usan estos para ocasiones agradables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Esta temporada tiene cuatro de julio</w:t>
            </w:r>
          </w:p>
        </w:tc>
      </w:tr>
    </w:tbl>
    <w:p>
      <w:pPr>
        <w:pStyle w:val="WordBankSmall"/>
      </w:pPr>
      <w:r>
        <w:t xml:space="preserve">   nadar    </w:t>
      </w:r>
      <w:r>
        <w:t xml:space="preserve">   vistar    </w:t>
      </w:r>
      <w:r>
        <w:t xml:space="preserve">   botas    </w:t>
      </w:r>
      <w:r>
        <w:t xml:space="preserve">   camisa    </w:t>
      </w:r>
      <w:r>
        <w:t xml:space="preserve">   zapatos    </w:t>
      </w:r>
      <w:r>
        <w:t xml:space="preserve">    primavera    </w:t>
      </w:r>
      <w:r>
        <w:t xml:space="preserve">   verano    </w:t>
      </w:r>
      <w:r>
        <w:t xml:space="preserve">    invierno    </w:t>
      </w:r>
      <w:r>
        <w:t xml:space="preserve">   sudaderas    </w:t>
      </w:r>
      <w:r>
        <w:t xml:space="preserve">   vestido    </w:t>
      </w:r>
      <w:r>
        <w:t xml:space="preserve">   sombrero    </w:t>
      </w:r>
      <w:r>
        <w:t xml:space="preserve">   sandalias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Unidad 6 Te acuerdas</dc:title>
  <dcterms:created xsi:type="dcterms:W3CDTF">2021-10-10T23:47:35Z</dcterms:created>
  <dcterms:modified xsi:type="dcterms:W3CDTF">2021-10-10T23:47:35Z</dcterms:modified>
</cp:coreProperties>
</file>