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6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Siento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Museo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Estadio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Piscina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Lago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Parque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Circo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Parque De Atracciones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Boda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Campo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Iglesia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Discoteca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6 Vocabulario</dc:title>
  <dcterms:created xsi:type="dcterms:W3CDTF">2021-10-11T20:19:35Z</dcterms:created>
  <dcterms:modified xsi:type="dcterms:W3CDTF">2021-10-11T20:19:35Z</dcterms:modified>
</cp:coreProperties>
</file>