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6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Alguien que trabajo con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Referente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las personas habla cosas legals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Querer mas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Escrutando en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Dando alguien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edificios de diseño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trabajando por que demasiado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Sabiendo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carta complementando 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trabajo todo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carta explicando otra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Darando alguien 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alguien no responde una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trabajo mitad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cosas de ventas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cargo de 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ayuda a entender a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cuanto te pagan</w:t>
            </w:r>
          </w:p>
        </w:tc>
      </w:tr>
    </w:tbl>
    <w:p>
      <w:pPr>
        <w:pStyle w:val="WordBankLarge"/>
      </w:pPr>
      <w:r>
        <w:t xml:space="preserve">   Analista de sistemas    </w:t>
      </w:r>
      <w:r>
        <w:t xml:space="preserve">   Bufete de abogados     </w:t>
      </w:r>
      <w:r>
        <w:t xml:space="preserve">   Carta de presentación     </w:t>
      </w:r>
      <w:r>
        <w:t xml:space="preserve">   carta de recomendación    </w:t>
      </w:r>
      <w:r>
        <w:t xml:space="preserve">   conocimiento     </w:t>
      </w:r>
      <w:r>
        <w:t xml:space="preserve">   con respecto a    </w:t>
      </w:r>
      <w:r>
        <w:t xml:space="preserve">   contratar a    </w:t>
      </w:r>
      <w:r>
        <w:t xml:space="preserve">   de tiempo completo    </w:t>
      </w:r>
      <w:r>
        <w:t xml:space="preserve">   de tiempo parcial     </w:t>
      </w:r>
      <w:r>
        <w:t xml:space="preserve">   Jubilarse    </w:t>
      </w:r>
      <w:r>
        <w:t xml:space="preserve">   llenar    </w:t>
      </w:r>
      <w:r>
        <w:t xml:space="preserve">   oferta de trabajo    </w:t>
      </w:r>
      <w:r>
        <w:t xml:space="preserve">   pedir un aumento    </w:t>
      </w:r>
      <w:r>
        <w:t xml:space="preserve">    programador    </w:t>
      </w:r>
      <w:r>
        <w:t xml:space="preserve">   sueldo    </w:t>
      </w:r>
      <w:r>
        <w:t xml:space="preserve">   jefe    </w:t>
      </w:r>
      <w:r>
        <w:t xml:space="preserve">   arquitecto    </w:t>
      </w:r>
      <w:r>
        <w:t xml:space="preserve">   vendedor    </w:t>
      </w:r>
      <w:r>
        <w:t xml:space="preserve">   dejar un mensage    </w:t>
      </w:r>
      <w:r>
        <w:t xml:space="preserve">   tranductor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6 Vocabulario</dc:title>
  <dcterms:created xsi:type="dcterms:W3CDTF">2021-10-11T20:20:18Z</dcterms:created>
  <dcterms:modified xsi:type="dcterms:W3CDTF">2021-10-11T20:20:18Z</dcterms:modified>
</cp:coreProperties>
</file>