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6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 duermes en esta cuando vas camping.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usas esta cuando te tomar una ducha.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 lavas tu pelo con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parque  con 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yo______ una mochila en cada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yo traigo la caravana o la tienda de campaña o el saco de dormir.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limpia tu dientes con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carro para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comer por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casa para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te pone la ropa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6 Vocabulario</dc:title>
  <dcterms:created xsi:type="dcterms:W3CDTF">2021-10-11T20:20:23Z</dcterms:created>
  <dcterms:modified xsi:type="dcterms:W3CDTF">2021-10-11T20:20:23Z</dcterms:modified>
</cp:coreProperties>
</file>