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6 desafios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agencia de viajes    </w:t>
      </w:r>
      <w:r>
        <w:t xml:space="preserve">   aterrizar    </w:t>
      </w:r>
      <w:r>
        <w:t xml:space="preserve">   bolsa    </w:t>
      </w:r>
      <w:r>
        <w:t xml:space="preserve">   despegar    </w:t>
      </w:r>
      <w:r>
        <w:t xml:space="preserve">   el viajero    </w:t>
      </w:r>
      <w:r>
        <w:t xml:space="preserve">   estación de autobuses    </w:t>
      </w:r>
      <w:r>
        <w:t xml:space="preserve">   facturar el equipaje    </w:t>
      </w:r>
      <w:r>
        <w:t xml:space="preserve">   folleto    </w:t>
      </w:r>
      <w:r>
        <w:t xml:space="preserve">   hacer el equipaje    </w:t>
      </w:r>
      <w:r>
        <w:t xml:space="preserve">   hacer escala    </w:t>
      </w:r>
      <w:r>
        <w:t xml:space="preserve">   horario    </w:t>
      </w:r>
      <w:r>
        <w:t xml:space="preserve">   llegada    </w:t>
      </w:r>
      <w:r>
        <w:t xml:space="preserve">   llegar    </w:t>
      </w:r>
      <w:r>
        <w:t xml:space="preserve">   maleta    </w:t>
      </w:r>
      <w:r>
        <w:t xml:space="preserve">   mapa    </w:t>
      </w:r>
      <w:r>
        <w:t xml:space="preserve">   parada de autobus    </w:t>
      </w:r>
      <w:r>
        <w:t xml:space="preserve">   perder el autobús    </w:t>
      </w:r>
      <w:r>
        <w:t xml:space="preserve">   puerta    </w:t>
      </w:r>
      <w:r>
        <w:t xml:space="preserve">   retraso    </w:t>
      </w:r>
      <w:r>
        <w:t xml:space="preserve">   salida    </w:t>
      </w:r>
      <w:r>
        <w:t xml:space="preserve">   salir    </w:t>
      </w:r>
      <w:r>
        <w:t xml:space="preserve">   tarifa    </w:t>
      </w:r>
      <w:r>
        <w:t xml:space="preserve">   tarjeta de embarque    </w:t>
      </w:r>
      <w:r>
        <w:t xml:space="preserve">   viajar    </w:t>
      </w:r>
      <w:r>
        <w:t xml:space="preserve">   visitar    </w:t>
      </w:r>
      <w:r>
        <w:t xml:space="preserve">   volver    </w:t>
      </w:r>
      <w:r>
        <w:t xml:space="preserve">   vuelo directo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6 desafios 1 &amp; 2</dc:title>
  <dcterms:created xsi:type="dcterms:W3CDTF">2021-10-11T20:20:13Z</dcterms:created>
  <dcterms:modified xsi:type="dcterms:W3CDTF">2021-10-11T20:20:13Z</dcterms:modified>
</cp:coreProperties>
</file>