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7.1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entonces    </w:t>
      </w:r>
      <w:r>
        <w:t xml:space="preserve">   por fin    </w:t>
      </w:r>
      <w:r>
        <w:t xml:space="preserve">   luego mas tarde    </w:t>
      </w:r>
      <w:r>
        <w:t xml:space="preserve">   el mes pasado    </w:t>
      </w:r>
      <w:r>
        <w:t xml:space="preserve">   la semana pasada    </w:t>
      </w:r>
      <w:r>
        <w:t xml:space="preserve">   ayer    </w:t>
      </w:r>
      <w:r>
        <w:t xml:space="preserve">   anteayer    </w:t>
      </w:r>
      <w:r>
        <w:t xml:space="preserve">   tomar fotos    </w:t>
      </w:r>
      <w:r>
        <w:t xml:space="preserve">   el teclado    </w:t>
      </w:r>
      <w:r>
        <w:t xml:space="preserve">   el sitio web    </w:t>
      </w:r>
      <w:r>
        <w:t xml:space="preserve">   el raton    </w:t>
      </w:r>
      <w:r>
        <w:t xml:space="preserve">   quemar disco compacto    </w:t>
      </w:r>
      <w:r>
        <w:t xml:space="preserve">   la pantalla    </w:t>
      </w:r>
      <w:r>
        <w:t xml:space="preserve">   navegar por internet    </w:t>
      </w:r>
      <w:r>
        <w:t xml:space="preserve">   nadie    </w:t>
      </w:r>
      <w:r>
        <w:t xml:space="preserve">   ningun    </w:t>
      </w:r>
      <w:r>
        <w:t xml:space="preserve">   algun    </w:t>
      </w:r>
      <w:r>
        <w:t xml:space="preserve">   nada    </w:t>
      </w:r>
      <w:r>
        <w:t xml:space="preserve">   algo    </w:t>
      </w:r>
      <w:r>
        <w:t xml:space="preserve">   mensajero instantaneo    </w:t>
      </w:r>
      <w:r>
        <w:t xml:space="preserve">   mandar    </w:t>
      </w:r>
      <w:r>
        <w:t xml:space="preserve">   hacer click en el icono    </w:t>
      </w:r>
      <w:r>
        <w:t xml:space="preserve">   estar en linea    </w:t>
      </w:r>
      <w:r>
        <w:t xml:space="preserve">   direccion    </w:t>
      </w:r>
      <w:r>
        <w:t xml:space="preserve">   conectar al internet    </w:t>
      </w:r>
      <w:r>
        <w:t xml:space="preserve">   camara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7.1 vocabulario</dc:title>
  <dcterms:created xsi:type="dcterms:W3CDTF">2021-10-11T20:20:36Z</dcterms:created>
  <dcterms:modified xsi:type="dcterms:W3CDTF">2021-10-11T20:20:36Z</dcterms:modified>
</cp:coreProperties>
</file>