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return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scoreboard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softball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field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ice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score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throw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goal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launch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outfielder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ball (small)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to make/score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to 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8</dc:title>
  <dcterms:created xsi:type="dcterms:W3CDTF">2021-10-11T20:19:42Z</dcterms:created>
  <dcterms:modified xsi:type="dcterms:W3CDTF">2021-10-11T20:19:42Z</dcterms:modified>
</cp:coreProperties>
</file>