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Unidad 8 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papas    </w:t>
      </w:r>
      <w:r>
        <w:t xml:space="preserve">   pan    </w:t>
      </w:r>
      <w:r>
        <w:t xml:space="preserve">   naranja    </w:t>
      </w:r>
      <w:r>
        <w:t xml:space="preserve">   merendar    </w:t>
      </w:r>
      <w:r>
        <w:t xml:space="preserve">   mayonesa    </w:t>
      </w:r>
      <w:r>
        <w:t xml:space="preserve">   manzana    </w:t>
      </w:r>
      <w:r>
        <w:t xml:space="preserve">   mantequilla    </w:t>
      </w:r>
      <w:r>
        <w:t xml:space="preserve">   lechuga    </w:t>
      </w:r>
      <w:r>
        <w:t xml:space="preserve">   leche    </w:t>
      </w:r>
      <w:r>
        <w:t xml:space="preserve">   jugo    </w:t>
      </w:r>
      <w:r>
        <w:t xml:space="preserve">   huevo    </w:t>
      </w:r>
      <w:r>
        <w:t xml:space="preserve">   hamburguesa    </w:t>
      </w:r>
      <w:r>
        <w:t xml:space="preserve">   frutas    </w:t>
      </w:r>
      <w:r>
        <w:t xml:space="preserve">   frijoles    </w:t>
      </w:r>
      <w:r>
        <w:t xml:space="preserve">   escoger    </w:t>
      </w:r>
      <w:r>
        <w:t xml:space="preserve">   entremeses    </w:t>
      </w:r>
      <w:r>
        <w:t xml:space="preserve">   ensalada    </w:t>
      </w:r>
      <w:r>
        <w:t xml:space="preserve">   desayuno    </w:t>
      </w:r>
      <w:r>
        <w:t xml:space="preserve">   delicioso    </w:t>
      </w:r>
      <w:r>
        <w:t xml:space="preserve">   comida    </w:t>
      </w:r>
      <w:r>
        <w:t xml:space="preserve">   cereales    </w:t>
      </w:r>
      <w:r>
        <w:t xml:space="preserve">   cena    </w:t>
      </w:r>
      <w:r>
        <w:t xml:space="preserve">   cebolla    </w:t>
      </w:r>
      <w:r>
        <w:t xml:space="preserve">   carne    </w:t>
      </w:r>
      <w:r>
        <w:t xml:space="preserve">   camarones    </w:t>
      </w:r>
      <w:r>
        <w:t xml:space="preserve">   camarero    </w:t>
      </w:r>
      <w:r>
        <w:t xml:space="preserve">   bistec    </w:t>
      </w:r>
      <w:r>
        <w:t xml:space="preserve">   bebida    </w:t>
      </w:r>
      <w:r>
        <w:t xml:space="preserve">   banana    </w:t>
      </w:r>
      <w:r>
        <w:t xml:space="preserve">   arvejas    </w:t>
      </w:r>
      <w:r>
        <w:t xml:space="preserve">   arroz    </w:t>
      </w:r>
      <w:r>
        <w:t xml:space="preserve">   almuerzo    </w:t>
      </w:r>
      <w:r>
        <w:t xml:space="preserve">   ajo    </w:t>
      </w:r>
      <w:r>
        <w:t xml:space="preserve">   agua    </w:t>
      </w:r>
      <w:r>
        <w:t xml:space="preserve">   aceite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8 vocabulario</dc:title>
  <dcterms:created xsi:type="dcterms:W3CDTF">2021-10-11T20:20:41Z</dcterms:created>
  <dcterms:modified xsi:type="dcterms:W3CDTF">2021-10-11T20:20:41Z</dcterms:modified>
</cp:coreProperties>
</file>