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9A ¡Vamos de compras!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lleva debajo de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lleva cuando esta lloviendo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llevas los mujeres en las piernas con un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lleva un anillo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tipo de zapato que se pone la muchacha mas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lleva muy feo a una fiesta de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lleva un hombre con el traje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lleva en tus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hay muchas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ropa que lo lleva para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una mujer lleva a una fiesta elegante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material que crece en las fincas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lleva en los pies cada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material de un vestido muy fino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material de una oveja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9A ¡Vamos de compras!</dc:title>
  <dcterms:created xsi:type="dcterms:W3CDTF">2021-10-11T20:20:38Z</dcterms:created>
  <dcterms:modified xsi:type="dcterms:W3CDTF">2021-10-11T20:20:38Z</dcterms:modified>
</cp:coreProperties>
</file>