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cargar    </w:t>
      </w:r>
      <w:r>
        <w:t xml:space="preserve">   sublevado    </w:t>
      </w:r>
      <w:r>
        <w:t xml:space="preserve">   cargado    </w:t>
      </w:r>
      <w:r>
        <w:t xml:space="preserve">   arriesgado    </w:t>
      </w:r>
      <w:r>
        <w:t xml:space="preserve">   sublevarse    </w:t>
      </w:r>
      <w:r>
        <w:t xml:space="preserve">   cautivar    </w:t>
      </w:r>
      <w:r>
        <w:t xml:space="preserve">   riesgo    </w:t>
      </w:r>
      <w:r>
        <w:t xml:space="preserve">   cargo    </w:t>
      </w:r>
      <w:r>
        <w:t xml:space="preserve">   encargar    </w:t>
      </w:r>
      <w:r>
        <w:t xml:space="preserve">   arriesgar la vida    </w:t>
      </w:r>
      <w:r>
        <w:t xml:space="preserve">   cardenal    </w:t>
      </w:r>
      <w:r>
        <w:t xml:space="preserve">   cautiverio    </w:t>
      </w:r>
      <w:r>
        <w:t xml:space="preserve">   cautivo    </w:t>
      </w:r>
      <w:r>
        <w:t xml:space="preserve">   cirujano    </w:t>
      </w:r>
      <w:r>
        <w:t xml:space="preserve">   erudito    </w:t>
      </w:r>
      <w:r>
        <w:t xml:space="preserve">   galera    </w:t>
      </w:r>
      <w:r>
        <w:t xml:space="preserve">   ganarse la vida    </w:t>
      </w:r>
      <w:r>
        <w:t xml:space="preserve">   grado    </w:t>
      </w:r>
      <w:r>
        <w:t xml:space="preserve">   leer en texto original    </w:t>
      </w:r>
      <w:r>
        <w:t xml:space="preserve">   mitad    </w:t>
      </w:r>
      <w:r>
        <w:t xml:space="preserve">   prision    </w:t>
      </w:r>
      <w:r>
        <w:t xml:space="preserve">   prisionero    </w:t>
      </w:r>
      <w:r>
        <w:t xml:space="preserve">   sublevación    </w:t>
      </w:r>
      <w:r>
        <w:t xml:space="preserve">   turco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9</dc:title>
  <dcterms:created xsi:type="dcterms:W3CDTF">2021-10-11T20:21:05Z</dcterms:created>
  <dcterms:modified xsi:type="dcterms:W3CDTF">2021-10-11T20:21:05Z</dcterms:modified>
</cp:coreProperties>
</file>