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9: 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cabina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Planes land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pones una ___ en alguien primero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Después de la seguridad ir a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Pones tu bolsa en 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necesito encontrar el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place your drink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 no está funciona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9: Spanish Crossword</dc:title>
  <dcterms:created xsi:type="dcterms:W3CDTF">2021-10-11T20:19:32Z</dcterms:created>
  <dcterms:modified xsi:type="dcterms:W3CDTF">2021-10-11T20:19:32Z</dcterms:modified>
</cp:coreProperties>
</file>