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Cinco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Fancy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salt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 can be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eat this on birthdays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under the tree on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these up for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want something (fancy way to say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stab stab die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say this not "make"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break the China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cereal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as yummy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celebrar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 in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pepper but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Cinco</dc:title>
  <dcterms:created xsi:type="dcterms:W3CDTF">2021-10-11T20:20:03Z</dcterms:created>
  <dcterms:modified xsi:type="dcterms:W3CDTF">2021-10-11T20:20:03Z</dcterms:modified>
</cp:coreProperties>
</file>