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Unidad:  El Campo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Los pajaros    </w:t>
      </w:r>
      <w:r>
        <w:t xml:space="preserve">   La abeja    </w:t>
      </w:r>
      <w:r>
        <w:t xml:space="preserve">   El cielo    </w:t>
      </w:r>
      <w:r>
        <w:t xml:space="preserve">   El arbool    </w:t>
      </w:r>
      <w:r>
        <w:t xml:space="preserve">   El plato    </w:t>
      </w:r>
      <w:r>
        <w:t xml:space="preserve">   La canasta    </w:t>
      </w:r>
      <w:r>
        <w:t xml:space="preserve">   El mantel    </w:t>
      </w:r>
      <w:r>
        <w:t xml:space="preserve">   El cesped    </w:t>
      </w:r>
      <w:r>
        <w:t xml:space="preserve">   Los cubiertos    </w:t>
      </w:r>
      <w:r>
        <w:t xml:space="preserve">   Nos gusta    </w:t>
      </w:r>
      <w:r>
        <w:t xml:space="preserve">   Me gusta    </w:t>
      </w:r>
      <w:r>
        <w:t xml:space="preserve">   Le gusta    </w:t>
      </w:r>
      <w:r>
        <w:t xml:space="preserve">   Esta nevando    </w:t>
      </w:r>
      <w:r>
        <w:t xml:space="preserve">   Esta nublado    </w:t>
      </w:r>
      <w:r>
        <w:t xml:space="preserve">   Esta lloviendo    </w:t>
      </w:r>
      <w:r>
        <w:t xml:space="preserve">   Las nubes    </w:t>
      </w:r>
      <w:r>
        <w:t xml:space="preserve">   Las mariposas    </w:t>
      </w:r>
      <w:r>
        <w:t xml:space="preserve">   El vaso    </w:t>
      </w:r>
      <w:r>
        <w:t xml:space="preserve">   La flor    </w:t>
      </w:r>
      <w:r>
        <w:t xml:space="preserve">   La hormiga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Unidad:  El Campo</dc:title>
  <dcterms:created xsi:type="dcterms:W3CDTF">2021-10-11T20:20:05Z</dcterms:created>
  <dcterms:modified xsi:type="dcterms:W3CDTF">2021-10-11T20:20:05Z</dcterms:modified>
</cp:coreProperties>
</file>