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I: La Naturaleza, la Química y Tú.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ATOMICA    </w:t>
      </w:r>
      <w:r>
        <w:t xml:space="preserve">   ATOMO    </w:t>
      </w:r>
      <w:r>
        <w:t xml:space="preserve">   BIOLOGIA    </w:t>
      </w:r>
      <w:r>
        <w:t xml:space="preserve">   BIOQUIMICA    </w:t>
      </w:r>
      <w:r>
        <w:t xml:space="preserve">   BIOXIDO    </w:t>
      </w:r>
      <w:r>
        <w:t xml:space="preserve">   CARBONO    </w:t>
      </w:r>
      <w:r>
        <w:t xml:space="preserve">   CIENCIA    </w:t>
      </w:r>
      <w:r>
        <w:t xml:space="preserve">   CIENTIFICOS    </w:t>
      </w:r>
      <w:r>
        <w:t xml:space="preserve">   CINETICA    </w:t>
      </w:r>
      <w:r>
        <w:t xml:space="preserve">   COMPUESTOS    </w:t>
      </w:r>
      <w:r>
        <w:t xml:space="preserve">   ELECTRONES    </w:t>
      </w:r>
      <w:r>
        <w:t xml:space="preserve">   ELEMENTOS    </w:t>
      </w:r>
      <w:r>
        <w:t xml:space="preserve">   ENERGETICOS    </w:t>
      </w:r>
      <w:r>
        <w:t xml:space="preserve">   ENERGIA    </w:t>
      </w:r>
      <w:r>
        <w:t xml:space="preserve">   FISICA    </w:t>
      </w:r>
      <w:r>
        <w:t xml:space="preserve">   INERCIA    </w:t>
      </w:r>
      <w:r>
        <w:t xml:space="preserve">   MASA    </w:t>
      </w:r>
      <w:r>
        <w:t xml:space="preserve">   MATERIA    </w:t>
      </w:r>
      <w:r>
        <w:t xml:space="preserve">   MATERIALES    </w:t>
      </w:r>
      <w:r>
        <w:t xml:space="preserve">   MONOXIDO    </w:t>
      </w:r>
      <w:r>
        <w:t xml:space="preserve">   NEUTRONES    </w:t>
      </w:r>
      <w:r>
        <w:t xml:space="preserve">   NIVELES    </w:t>
      </w:r>
      <w:r>
        <w:t xml:space="preserve">   NUCLEO    </w:t>
      </w:r>
      <w:r>
        <w:t xml:space="preserve">   PARTICULA    </w:t>
      </w:r>
      <w:r>
        <w:t xml:space="preserve">   POTENCIAL    </w:t>
      </w:r>
      <w:r>
        <w:t xml:space="preserve">   PROTONES    </w:t>
      </w:r>
      <w:r>
        <w:t xml:space="preserve">   QUIMICA    </w:t>
      </w:r>
      <w:r>
        <w:t xml:space="preserve">   RADIANTE    </w:t>
      </w:r>
      <w:r>
        <w:t xml:space="preserve">   SUBNIVELES    </w:t>
      </w:r>
      <w:r>
        <w:t xml:space="preserve">   UNIVERSO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I: La Naturaleza, la Química y Tú.</dc:title>
  <dcterms:created xsi:type="dcterms:W3CDTF">2021-10-11T20:21:15Z</dcterms:created>
  <dcterms:modified xsi:type="dcterms:W3CDTF">2021-10-11T20:21:15Z</dcterms:modified>
</cp:coreProperties>
</file>