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Unidad Siete Leccion Uno Grammer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how past tense is spelled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es el nosotros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translates to no one/nobody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translates to neither/not 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es el tu Vender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yo 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usted 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translates to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alguno becomes when modified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affirmative word giving options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Siete Leccion Uno Grammer</dc:title>
  <dcterms:created xsi:type="dcterms:W3CDTF">2021-10-11T20:20:43Z</dcterms:created>
  <dcterms:modified xsi:type="dcterms:W3CDTF">2021-10-11T20:20:43Z</dcterms:modified>
</cp:coreProperties>
</file>