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Tres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of giving up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that you eat,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synonym of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breathing,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 joel wrote a song called new york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up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recoup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you need to do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you do when you have an itch in your throat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become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Arthroscopy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someone is going through when they are very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you feel lightheaded you are afraid you might do this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Synonym of to put a stop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shot to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do the doctors do when you get a Flu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Sit down and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pill you take to numb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you start a new diet plan to become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Synonym of a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medical condition of being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liquid substance to make you improve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object to put over a small cut or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you shoot at animal to make go asleep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get if you fall off a bike on concrete.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need to get surgery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infectious agent that replicates only inside the living cells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go when you are hurt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tratar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deteriorate; 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outcome of exercising and eating more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first responders do when you are hurt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restore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eat and don't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sleep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paper the docter gives you till get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very confident you have a high ( blank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have high or low of this word, it is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surgery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 you go for a doctors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you have the ability to 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cold and the flu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synonym for 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solid material  wrapped around broken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Tres Vocabulario</dc:title>
  <dcterms:created xsi:type="dcterms:W3CDTF">2021-10-11T20:20:30Z</dcterms:created>
  <dcterms:modified xsi:type="dcterms:W3CDTF">2021-10-11T20:20:30Z</dcterms:modified>
</cp:coreProperties>
</file>