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Unidad uno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Miercoles    </w:t>
      </w:r>
      <w:r>
        <w:t xml:space="preserve">   Buenos dias    </w:t>
      </w:r>
      <w:r>
        <w:t xml:space="preserve">   llamas    </w:t>
      </w:r>
      <w:r>
        <w:t xml:space="preserve">   te    </w:t>
      </w:r>
      <w:r>
        <w:t xml:space="preserve">   como    </w:t>
      </w:r>
      <w:r>
        <w:t xml:space="preserve">   nombre    </w:t>
      </w:r>
      <w:r>
        <w:t xml:space="preserve">   Caiga    </w:t>
      </w:r>
      <w:r>
        <w:t xml:space="preserve">   pajaritos    </w:t>
      </w:r>
      <w:r>
        <w:t xml:space="preserve">   Pajaro    </w:t>
      </w:r>
      <w:r>
        <w:t xml:space="preserve">   Canta    </w:t>
      </w:r>
      <w:r>
        <w:t xml:space="preserve">   camisa    </w:t>
      </w:r>
      <w:r>
        <w:t xml:space="preserve">   Llueva    </w:t>
      </w:r>
      <w:r>
        <w:t xml:space="preserve">   Chaparon    </w:t>
      </w:r>
      <w:r>
        <w:t xml:space="preserve">   Nubes    </w:t>
      </w:r>
      <w:r>
        <w:t xml:space="preserve">   Virgen    </w:t>
      </w:r>
      <w:r>
        <w:t xml:space="preserve">   Libro    </w:t>
      </w:r>
      <w:r>
        <w:t xml:space="preserve">   Pen    </w:t>
      </w:r>
      <w:r>
        <w:t xml:space="preserve">   Lapiz    </w:t>
      </w:r>
      <w:r>
        <w:t xml:space="preserve">   Sombrero    </w:t>
      </w:r>
      <w:r>
        <w:t xml:space="preserve">   Zapatos    </w:t>
      </w:r>
      <w:r>
        <w:t xml:space="preserve">   Falda    </w:t>
      </w:r>
      <w:r>
        <w:t xml:space="preserve">   Vestido    </w:t>
      </w:r>
      <w:r>
        <w:t xml:space="preserve">   Pantalones    </w:t>
      </w:r>
      <w:r>
        <w:t xml:space="preserve">   Escritorio    </w:t>
      </w:r>
      <w:r>
        <w:t xml:space="preserve">   Ventana    </w:t>
      </w:r>
      <w:r>
        <w:t xml:space="preserve">   Puerta    </w:t>
      </w:r>
      <w:r>
        <w:t xml:space="preserve">   Maestra    </w:t>
      </w:r>
      <w:r>
        <w:t xml:space="preserve">   Gallina    </w:t>
      </w:r>
      <w:r>
        <w:t xml:space="preserve">   Pollito    </w:t>
      </w:r>
      <w:r>
        <w:t xml:space="preserve">   Mesa    </w:t>
      </w:r>
      <w:r>
        <w:t xml:space="preserve">   Blusa    </w:t>
      </w:r>
      <w:r>
        <w:t xml:space="preserve">   Silla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Unidad uno</dc:title>
  <dcterms:created xsi:type="dcterms:W3CDTF">2021-10-11T20:20:50Z</dcterms:created>
  <dcterms:modified xsi:type="dcterms:W3CDTF">2021-10-11T20:20:50Z</dcterms:modified>
</cp:coreProperties>
</file>