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Unidentified Flying Objects</w:t>
      </w:r>
    </w:p>
    <w:p>
      <w:pPr>
        <w:pStyle w:val="Questions"/>
      </w:pPr>
      <w:r>
        <w:t xml:space="preserve">1. NCOBUTADI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HPISS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CURSAES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NLFGYI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TSIECSNIST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AENIL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ILDGNNA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MOPANNEEH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SEPAC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RMSYYET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IGSNSGHTI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abduction    </w:t>
      </w:r>
      <w:r>
        <w:t xml:space="preserve">   ships    </w:t>
      </w:r>
      <w:r>
        <w:t xml:space="preserve">   saucers    </w:t>
      </w:r>
      <w:r>
        <w:t xml:space="preserve">   flying    </w:t>
      </w:r>
      <w:r>
        <w:t xml:space="preserve">   sky    </w:t>
      </w:r>
      <w:r>
        <w:t xml:space="preserve">   scientists    </w:t>
      </w:r>
      <w:r>
        <w:t xml:space="preserve">   alien    </w:t>
      </w:r>
      <w:r>
        <w:t xml:space="preserve">   landing    </w:t>
      </w:r>
      <w:r>
        <w:t xml:space="preserve">   phenomena    </w:t>
      </w:r>
      <w:r>
        <w:t xml:space="preserve">   space    </w:t>
      </w:r>
      <w:r>
        <w:t xml:space="preserve">   mystery    </w:t>
      </w:r>
      <w:r>
        <w:t xml:space="preserve">   sightings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Unidentified Flying Objects</dc:title>
  <dcterms:created xsi:type="dcterms:W3CDTF">2021-10-11T20:19:47Z</dcterms:created>
  <dcterms:modified xsi:type="dcterms:W3CDTF">2021-10-11T20:19:47Z</dcterms:modified>
</cp:coreProperties>
</file>