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Unification and Nationalism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Prussia    </w:t>
      </w:r>
      <w:r>
        <w:t xml:space="preserve">   unification    </w:t>
      </w:r>
      <w:r>
        <w:t xml:space="preserve">   crimeanwar    </w:t>
      </w:r>
      <w:r>
        <w:t xml:space="preserve">   diCavour    </w:t>
      </w:r>
      <w:r>
        <w:t xml:space="preserve">   revolution    </w:t>
      </w:r>
      <w:r>
        <w:t xml:space="preserve">   secede    </w:t>
      </w:r>
      <w:r>
        <w:t xml:space="preserve">   abolitionsim    </w:t>
      </w:r>
      <w:r>
        <w:t xml:space="preserve">   kaiser    </w:t>
      </w:r>
      <w:r>
        <w:t xml:space="preserve">   militarism    </w:t>
      </w:r>
      <w:r>
        <w:t xml:space="preserve">   Garibaldi    </w:t>
      </w:r>
      <w:r>
        <w:t xml:space="preserve">   Bismarck    </w:t>
      </w:r>
      <w:r>
        <w:t xml:space="preserve">   suffrage    </w:t>
      </w:r>
      <w:r>
        <w:t xml:space="preserve">   nationalism    </w:t>
      </w:r>
      <w:r>
        <w:t xml:space="preserve">   liberalism    </w:t>
      </w:r>
      <w:r>
        <w:t xml:space="preserve">   conservatism    </w:t>
      </w:r>
      <w:r>
        <w:t xml:space="preserve">   Metternich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Unification and Nationalism</dc:title>
  <dcterms:created xsi:type="dcterms:W3CDTF">2021-10-11T20:20:08Z</dcterms:created>
  <dcterms:modified xsi:type="dcterms:W3CDTF">2021-10-11T20:20:08Z</dcterms:modified>
</cp:coreProperties>
</file>