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Unification of 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Austria    </w:t>
      </w:r>
      <w:r>
        <w:t xml:space="preserve">   Carbonari    </w:t>
      </w:r>
      <w:r>
        <w:t xml:space="preserve">   Cavour    </w:t>
      </w:r>
      <w:r>
        <w:t xml:space="preserve">   Garibaldi    </w:t>
      </w:r>
      <w:r>
        <w:t xml:space="preserve">   Giuseppe Mazzini    </w:t>
      </w:r>
      <w:r>
        <w:t xml:space="preserve">   King Victor    </w:t>
      </w:r>
      <w:r>
        <w:t xml:space="preserve">   Liberals    </w:t>
      </w:r>
      <w:r>
        <w:t xml:space="preserve">   Movement    </w:t>
      </w:r>
      <w:r>
        <w:t xml:space="preserve">   Napoleon    </w:t>
      </w:r>
      <w:r>
        <w:t xml:space="preserve">   Nationalists    </w:t>
      </w:r>
      <w:r>
        <w:t xml:space="preserve">   Risorgimento    </w:t>
      </w:r>
      <w:r>
        <w:t xml:space="preserve">   Sardinia    </w:t>
      </w:r>
      <w:r>
        <w:t xml:space="preserve">   Thousand    </w:t>
      </w:r>
      <w:r>
        <w:t xml:space="preserve">   Unification    </w:t>
      </w:r>
      <w:r>
        <w:t xml:space="preserve">   Young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Unification of Italy</dc:title>
  <dcterms:created xsi:type="dcterms:W3CDTF">2021-10-11T20:19:34Z</dcterms:created>
  <dcterms:modified xsi:type="dcterms:W3CDTF">2021-10-11T20:19:34Z</dcterms:modified>
</cp:coreProperties>
</file>