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Unification of Italy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position given to Bismarck.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the new German Empire was called.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Ruling power given to the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Group of kingdoms joined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Mighty militay force ready for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group of people who make the laws.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Appointed prime minister by the king.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Land made of many small kingdoms.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Land made of many small kingdoms.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name for emperor.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king of Prussia.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Took over large parts of Germany.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state that against German unity.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Unification of Italy</dc:title>
  <dcterms:created xsi:type="dcterms:W3CDTF">2022-09-03T14:53:21Z</dcterms:created>
  <dcterms:modified xsi:type="dcterms:W3CDTF">2022-09-03T14:53:21Z</dcterms:modified>
</cp:coreProperties>
</file>