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Unification of Italy and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Austria    </w:t>
      </w:r>
      <w:r>
        <w:t xml:space="preserve">   Bismark    </w:t>
      </w:r>
      <w:r>
        <w:t xml:space="preserve">   Brain    </w:t>
      </w:r>
      <w:r>
        <w:t xml:space="preserve">   chancellor    </w:t>
      </w:r>
      <w:r>
        <w:t xml:space="preserve">   Confederation    </w:t>
      </w:r>
      <w:r>
        <w:t xml:space="preserve">   Germany    </w:t>
      </w:r>
      <w:r>
        <w:t xml:space="preserve">   Italy    </w:t>
      </w:r>
      <w:r>
        <w:t xml:space="preserve">   Kaiser    </w:t>
      </w:r>
      <w:r>
        <w:t xml:space="preserve">   military    </w:t>
      </w:r>
      <w:r>
        <w:t xml:space="preserve">   Napoleon    </w:t>
      </w:r>
      <w:r>
        <w:t xml:space="preserve">   Prime Minister    </w:t>
      </w:r>
      <w:r>
        <w:t xml:space="preserve">   Prussia    </w:t>
      </w:r>
      <w:r>
        <w:t xml:space="preserve">   Sardinia    </w:t>
      </w:r>
      <w:r>
        <w:t xml:space="preserve">   Second Reich    </w:t>
      </w:r>
      <w:r>
        <w:t xml:space="preserve">   Soul    </w:t>
      </w:r>
      <w:r>
        <w:t xml:space="preserve">   Sword    </w:t>
      </w:r>
      <w:r>
        <w:t xml:space="preserve">   unify    </w:t>
      </w:r>
      <w:r>
        <w:t xml:space="preserve">   war    </w:t>
      </w:r>
      <w:r>
        <w:t xml:space="preserve">   Wilhelm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Unification of Italy and Germany</dc:title>
  <dcterms:created xsi:type="dcterms:W3CDTF">2021-10-11T20:19:17Z</dcterms:created>
  <dcterms:modified xsi:type="dcterms:W3CDTF">2021-10-11T20:19:17Z</dcterms:modified>
</cp:coreProperties>
</file>