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Uniform Code of Military Justice</w:t>
      </w:r>
    </w:p>
    <w:p>
      <w:pPr>
        <w:pStyle w:val="Questions"/>
      </w:pPr>
      <w:r>
        <w:t xml:space="preserve">1. IDFLE EAGRD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NYPAMOC AGRDE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SMAREDIUMZ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GALRENE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CSAIPEL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RAMYSMU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IPNEVUTI MNEHUNITPS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CJDLAIUNNIO MNINSTHUEP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CROUT IMTARAL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MPONCYA RMODCNMEA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OLOATNP EARLDE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Uniform Code of Military Justice</dc:title>
  <dcterms:created xsi:type="dcterms:W3CDTF">2021-10-11T20:20:03Z</dcterms:created>
  <dcterms:modified xsi:type="dcterms:W3CDTF">2021-10-11T20:20:03Z</dcterms:modified>
</cp:coreProperties>
</file>