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Uniform Haircut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stadiness or eveness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heavy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cutting hair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around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down the middle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middle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Haircut</dc:title>
  <dcterms:created xsi:type="dcterms:W3CDTF">2021-10-11T20:20:35Z</dcterms:created>
  <dcterms:modified xsi:type="dcterms:W3CDTF">2021-10-11T20:20:35Z</dcterms:modified>
</cp:coreProperties>
</file>