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Uniform Wear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stars    </w:t>
      </w:r>
      <w:r>
        <w:t xml:space="preserve">   ribbons    </w:t>
      </w:r>
      <w:r>
        <w:t xml:space="preserve">   chiefs    </w:t>
      </w:r>
      <w:r>
        <w:t xml:space="preserve">   officers    </w:t>
      </w:r>
      <w:r>
        <w:t xml:space="preserve">   horizontal    </w:t>
      </w:r>
      <w:r>
        <w:t xml:space="preserve">   vertical    </w:t>
      </w:r>
      <w:r>
        <w:t xml:space="preserve">   bisected    </w:t>
      </w:r>
      <w:r>
        <w:t xml:space="preserve">   anchor    </w:t>
      </w:r>
      <w:r>
        <w:t xml:space="preserve">   fouled    </w:t>
      </w:r>
      <w:r>
        <w:t xml:space="preserve">   uniform    </w:t>
      </w:r>
      <w:r>
        <w:t xml:space="preserve">   parallel    </w:t>
      </w:r>
      <w:r>
        <w:t xml:space="preserve">   garrison    </w:t>
      </w:r>
      <w:r>
        <w:t xml:space="preserve">   centered    </w:t>
      </w:r>
      <w:r>
        <w:t xml:space="preserve">   top row    </w:t>
      </w:r>
      <w:r>
        <w:t xml:space="preserve">   insignia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Uniform Wear</dc:title>
  <dcterms:created xsi:type="dcterms:W3CDTF">2021-10-11T20:20:15Z</dcterms:created>
  <dcterms:modified xsi:type="dcterms:W3CDTF">2021-10-11T20:20:15Z</dcterms:modified>
</cp:coreProperties>
</file>