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Uniformed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VETERAN    </w:t>
      </w:r>
      <w:r>
        <w:t xml:space="preserve">   UNIFORM    </w:t>
      </w:r>
      <w:r>
        <w:t xml:space="preserve">   TOMAHAWK    </w:t>
      </w:r>
      <w:r>
        <w:t xml:space="preserve">   SQUADRON    </w:t>
      </w:r>
      <w:r>
        <w:t xml:space="preserve">   REGIMENT    </w:t>
      </w:r>
      <w:r>
        <w:t xml:space="preserve">   QUARTERMASTER    </w:t>
      </w:r>
      <w:r>
        <w:t xml:space="preserve">   PARATROOPER    </w:t>
      </w:r>
      <w:r>
        <w:t xml:space="preserve">   OFFICER    </w:t>
      </w:r>
      <w:r>
        <w:t xml:space="preserve">   MISSILE    </w:t>
      </w:r>
      <w:r>
        <w:t xml:space="preserve">   MARKSMAN    </w:t>
      </w:r>
      <w:r>
        <w:t xml:space="preserve">   INFANTRY    </w:t>
      </w:r>
      <w:r>
        <w:t xml:space="preserve">   HELMET    </w:t>
      </w:r>
      <w:r>
        <w:t xml:space="preserve">   GRENADE    </w:t>
      </w:r>
      <w:r>
        <w:t xml:space="preserve">   FURLOUGH    </w:t>
      </w:r>
      <w:r>
        <w:t xml:space="preserve">   FLOTILLA    </w:t>
      </w:r>
      <w:r>
        <w:t xml:space="preserve">   ENSIGN    </w:t>
      </w:r>
      <w:r>
        <w:t xml:space="preserve">   ENCAMPMENT    </w:t>
      </w:r>
      <w:r>
        <w:t xml:space="preserve">   DIVISION    </w:t>
      </w:r>
      <w:r>
        <w:t xml:space="preserve">   DETONATE    </w:t>
      </w:r>
      <w:r>
        <w:t xml:space="preserve">   CASUALTY    </w:t>
      </w:r>
      <w:r>
        <w:t xml:space="preserve">   CAMOUFLAGE    </w:t>
      </w:r>
      <w:r>
        <w:t xml:space="preserve">   BIVOUAC    </w:t>
      </w:r>
      <w:r>
        <w:t xml:space="preserve">   BARRACKS    </w:t>
      </w:r>
      <w:r>
        <w:t xml:space="preserve">   ARMISTICE    </w:t>
      </w:r>
      <w:r>
        <w:t xml:space="preserve">   AMMUNITION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Uniformed</dc:title>
  <dcterms:created xsi:type="dcterms:W3CDTF">2021-10-11T20:20:20Z</dcterms:created>
  <dcterms:modified xsi:type="dcterms:W3CDTF">2021-10-11T20:20:20Z</dcterms:modified>
</cp:coreProperties>
</file>