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Uniformed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people who commit a crime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puts criminals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secrete police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can you join the police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police need to put criminals in prison?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makes arrests?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criminals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service drives an ambulance?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protects the seas?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puts out fires?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Uniformed Services</dc:title>
  <dcterms:created xsi:type="dcterms:W3CDTF">2021-10-11T20:21:08Z</dcterms:created>
  <dcterms:modified xsi:type="dcterms:W3CDTF">2021-10-11T20:21:08Z</dcterms:modified>
</cp:coreProperties>
</file>