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Unifying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termGermany used for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Highest official of a monarc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Whom did Prussia declare war on in 1866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Bismarck took controll of  severeal North German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Germany used for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Germany did Bismarck come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Kaiser asked Bismarck to step down as Chancellor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William 1 established programs to help certain groupes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man who united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for realistic politics based on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Whom did Prussia and Austria declare war on in 1864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Unifying Germany</dc:title>
  <dcterms:created xsi:type="dcterms:W3CDTF">2021-10-11T20:19:52Z</dcterms:created>
  <dcterms:modified xsi:type="dcterms:W3CDTF">2021-10-11T20:19:52Z</dcterms:modified>
</cp:coreProperties>
</file>