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Un,in,mis and dis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Facts provided or learned about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inability or refusal to believe or to accept something as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seen; unperceived; unobserved; invisible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cease to be seen; vanish from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known; not within the range of one's knowledge, experience, or understanding; strange; unfamiliar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characterized by cleverness or originality of invention or construction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failure to understand correctly; mistake as to meaning or intent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spell incorrectly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in frankness, candor, or sincerity; falsely or hypocritically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adverse fortune; 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formality or ceremony; casual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Un,in,mis and dis words</dc:title>
  <dcterms:created xsi:type="dcterms:W3CDTF">2021-10-11T20:17:06Z</dcterms:created>
  <dcterms:modified xsi:type="dcterms:W3CDTF">2021-10-11T20:17:06Z</dcterms:modified>
</cp:coreProperties>
</file>