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Unintentional Opioid Overdoses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prescribe to patients with chronic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stigma of injection through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prescribe excessive or unnecessary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Prescribed medicine that can treat moderate to severe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body/mind is dependent on a particular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Metropolitan area that is a hot spot for opioid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America that is most assisted with the opioid crisis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Advise and authorize the use of (a medicine or treatment) for someone, especially 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excessive and dangerous dose of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growing number of deaths and hospitalizations from Opioids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Powerful synthetic opioid analgesic that is similar to morphine but is 50 to 100 times more potent.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with morphine effects…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Demographic mostly effected by the opioid overdoses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can treat narcotic overdose in an emergency situation.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Unintentional Opioid Overdoses </dc:title>
  <dcterms:created xsi:type="dcterms:W3CDTF">2021-10-11T20:21:15Z</dcterms:created>
  <dcterms:modified xsi:type="dcterms:W3CDTF">2021-10-11T20:21:15Z</dcterms:modified>
</cp:coreProperties>
</file>