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Uninvited guests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Description     </w:t>
      </w:r>
      <w:r>
        <w:t xml:space="preserve">   Ectoparasites     </w:t>
      </w:r>
      <w:r>
        <w:t xml:space="preserve">   Effects on host    </w:t>
      </w:r>
      <w:r>
        <w:t xml:space="preserve">   Endoparasites     </w:t>
      </w:r>
      <w:r>
        <w:t xml:space="preserve">   Flea    </w:t>
      </w:r>
      <w:r>
        <w:t xml:space="preserve">   Fluke    </w:t>
      </w:r>
      <w:r>
        <w:t xml:space="preserve">   food    </w:t>
      </w:r>
      <w:r>
        <w:t xml:space="preserve">   Host    </w:t>
      </w:r>
      <w:r>
        <w:t xml:space="preserve">   Lamprey    </w:t>
      </w:r>
      <w:r>
        <w:t xml:space="preserve">   Leech    </w:t>
      </w:r>
      <w:r>
        <w:t xml:space="preserve">   Location    </w:t>
      </w:r>
      <w:r>
        <w:t xml:space="preserve">   Microorganism     </w:t>
      </w:r>
      <w:r>
        <w:t xml:space="preserve">   Mosquito    </w:t>
      </w:r>
      <w:r>
        <w:t xml:space="preserve">   Roundworms     </w:t>
      </w:r>
      <w:r>
        <w:t xml:space="preserve">   Tapeworm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Uninvited guests </dc:title>
  <dcterms:created xsi:type="dcterms:W3CDTF">2021-10-11T20:19:22Z</dcterms:created>
  <dcterms:modified xsi:type="dcterms:W3CDTF">2021-10-11T20:19:22Z</dcterms:modified>
</cp:coreProperties>
</file>