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WORKING WAGES    </w:t>
      </w:r>
      <w:r>
        <w:t xml:space="preserve">   UNION    </w:t>
      </w:r>
      <w:r>
        <w:t xml:space="preserve">   STRIKE    </w:t>
      </w:r>
      <w:r>
        <w:t xml:space="preserve">   REPRESENTATIVES    </w:t>
      </w:r>
      <w:r>
        <w:t xml:space="preserve">   RELATIONSHIPS    </w:t>
      </w:r>
      <w:r>
        <w:t xml:space="preserve">   ORGANIZED LABOR    </w:t>
      </w:r>
      <w:r>
        <w:t xml:space="preserve">   OFFICERS    </w:t>
      </w:r>
      <w:r>
        <w:t xml:space="preserve">   NEGOTIATIONS    </w:t>
      </w:r>
      <w:r>
        <w:t xml:space="preserve">   MEMBERSHIP    </w:t>
      </w:r>
      <w:r>
        <w:t xml:space="preserve">   MEETINGS    </w:t>
      </w:r>
      <w:r>
        <w:t xml:space="preserve">   FAIRNESS    </w:t>
      </w:r>
      <w:r>
        <w:t xml:space="preserve">   EQUALITY    </w:t>
      </w:r>
      <w:r>
        <w:t xml:space="preserve">   EMPLOYER    </w:t>
      </w:r>
      <w:r>
        <w:t xml:space="preserve">   EMPLOYEE    </w:t>
      </w:r>
      <w:r>
        <w:t xml:space="preserve">   CONTRACTS    </w:t>
      </w:r>
      <w:r>
        <w:t xml:space="preserve">   COMPANY    </w:t>
      </w:r>
      <w:r>
        <w:t xml:space="preserve">   COLLECTIVE BARGAINING    </w:t>
      </w:r>
      <w:r>
        <w:t xml:space="preserve">   BENEFITS    </w:t>
      </w:r>
      <w:r>
        <w:t xml:space="preserve">   AGREEMENTS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</dc:title>
  <dcterms:created xsi:type="dcterms:W3CDTF">2021-10-11T20:19:44Z</dcterms:created>
  <dcterms:modified xsi:type="dcterms:W3CDTF">2021-10-11T20:19:44Z</dcterms:modified>
</cp:coreProperties>
</file>