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negotiate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Triumph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Received for work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by a body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Unity interest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unit dwelling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by reason of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scheduled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Elected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in 1908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Vacation time ,vision, 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two or more cell electrically connected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between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in 1903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</dc:title>
  <dcterms:created xsi:type="dcterms:W3CDTF">2021-10-11T20:19:49Z</dcterms:created>
  <dcterms:modified xsi:type="dcterms:W3CDTF">2021-10-11T20:19:49Z</dcterms:modified>
</cp:coreProperties>
</file>