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Union Army Generals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J. Chamberlain    </w:t>
      </w:r>
      <w:r>
        <w:t xml:space="preserve">   Joseph Hooker    </w:t>
      </w:r>
      <w:r>
        <w:t xml:space="preserve">   John Reynolds    </w:t>
      </w:r>
      <w:r>
        <w:t xml:space="preserve">   John Pope    </w:t>
      </w:r>
      <w:r>
        <w:t xml:space="preserve">   John Buford    </w:t>
      </w:r>
      <w:r>
        <w:t xml:space="preserve">   Irvin Mcdowell    </w:t>
      </w:r>
      <w:r>
        <w:t xml:space="preserve">   George Thomas    </w:t>
      </w:r>
      <w:r>
        <w:t xml:space="preserve">   George Meade    </w:t>
      </w:r>
      <w:r>
        <w:t xml:space="preserve">   Daniel Sickles    </w:t>
      </w:r>
      <w:r>
        <w:t xml:space="preserve">   Benjamin Butler    </w:t>
      </w:r>
      <w:r>
        <w:t xml:space="preserve">   Arthur Macarthur    </w:t>
      </w:r>
      <w:r>
        <w:t xml:space="preserve">   Ambrose Burnside    </w:t>
      </w:r>
      <w:r>
        <w:t xml:space="preserve">   Abner Doubleday    </w:t>
      </w:r>
      <w:r>
        <w:t xml:space="preserve">   Winfield Hancock    </w:t>
      </w:r>
      <w:r>
        <w:t xml:space="preserve">   George Custer    </w:t>
      </w:r>
      <w:r>
        <w:t xml:space="preserve">   William Sherman    </w:t>
      </w:r>
      <w:r>
        <w:t xml:space="preserve">   Nathaniel Banks    </w:t>
      </w:r>
      <w:r>
        <w:t xml:space="preserve">   Robert Anderson    </w:t>
      </w:r>
      <w:r>
        <w:t xml:space="preserve">   George Mcclellan    </w:t>
      </w:r>
      <w:r>
        <w:t xml:space="preserve">   Ulysses S.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Army Generals</dc:title>
  <dcterms:created xsi:type="dcterms:W3CDTF">2021-10-11T20:20:01Z</dcterms:created>
  <dcterms:modified xsi:type="dcterms:W3CDTF">2021-10-11T20:20:01Z</dcterms:modified>
</cp:coreProperties>
</file>