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Union 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Union County    </w:t>
      </w:r>
      <w:r>
        <w:t xml:space="preserve">   ice cream    </w:t>
      </w:r>
      <w:r>
        <w:t xml:space="preserve">   concert    </w:t>
      </w:r>
      <w:r>
        <w:t xml:space="preserve">   cat    </w:t>
      </w:r>
      <w:r>
        <w:t xml:space="preserve">   judge    </w:t>
      </w:r>
      <w:r>
        <w:t xml:space="preserve">   pie    </w:t>
      </w:r>
      <w:r>
        <w:t xml:space="preserve">   blue ribbon    </w:t>
      </w:r>
      <w:r>
        <w:t xml:space="preserve">   chicken    </w:t>
      </w:r>
      <w:r>
        <w:t xml:space="preserve">   corn dog    </w:t>
      </w:r>
      <w:r>
        <w:t xml:space="preserve">   funnel cake    </w:t>
      </w:r>
      <w:r>
        <w:t xml:space="preserve">   pig    </w:t>
      </w:r>
      <w:r>
        <w:t xml:space="preserve">   rodeo    </w:t>
      </w:r>
      <w:r>
        <w:t xml:space="preserve">   dog    </w:t>
      </w:r>
      <w:r>
        <w:t xml:space="preserve">   demotion derby    </w:t>
      </w:r>
      <w:r>
        <w:t xml:space="preserve">   horse    </w:t>
      </w:r>
      <w:r>
        <w:t xml:space="preserve">   tractor pull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County Fair</dc:title>
  <dcterms:created xsi:type="dcterms:W3CDTF">2021-10-11T20:20:53Z</dcterms:created>
  <dcterms:modified xsi:type="dcterms:W3CDTF">2021-10-11T20:20:53Z</dcterms:modified>
</cp:coreProperties>
</file>