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Union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trump    </w:t>
      </w:r>
      <w:r>
        <w:t xml:space="preserve">   gwbush    </w:t>
      </w:r>
      <w:r>
        <w:t xml:space="preserve">   ghwbush    </w:t>
      </w:r>
      <w:r>
        <w:t xml:space="preserve">   reagan    </w:t>
      </w:r>
      <w:r>
        <w:t xml:space="preserve">   ford    </w:t>
      </w:r>
      <w:r>
        <w:t xml:space="preserve">   nixon    </w:t>
      </w:r>
      <w:r>
        <w:t xml:space="preserve">   eisenhower    </w:t>
      </w:r>
      <w:r>
        <w:t xml:space="preserve">   hoover    </w:t>
      </w:r>
      <w:r>
        <w:t xml:space="preserve">   coolidge    </w:t>
      </w:r>
      <w:r>
        <w:t xml:space="preserve">   taft    </w:t>
      </w:r>
      <w:r>
        <w:t xml:space="preserve">   roosevelt    </w:t>
      </w:r>
      <w:r>
        <w:t xml:space="preserve">   mckinley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League</dc:title>
  <dcterms:created xsi:type="dcterms:W3CDTF">2021-10-11T20:20:58Z</dcterms:created>
  <dcterms:modified xsi:type="dcterms:W3CDTF">2021-10-11T20:20:58Z</dcterms:modified>
</cp:coreProperties>
</file>