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Union Soldier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american flag    </w:t>
      </w:r>
      <w:r>
        <w:t xml:space="preserve">   anaconda plan    </w:t>
      </w:r>
      <w:r>
        <w:t xml:space="preserve">   blue coats    </w:t>
      </w:r>
      <w:r>
        <w:t xml:space="preserve">   cannons    </w:t>
      </w:r>
      <w:r>
        <w:t xml:space="preserve">   coffee    </w:t>
      </w:r>
      <w:r>
        <w:t xml:space="preserve">   communication    </w:t>
      </w:r>
      <w:r>
        <w:t xml:space="preserve">   hard tack    </w:t>
      </w:r>
      <w:r>
        <w:t xml:space="preserve">   mini ball    </w:t>
      </w:r>
      <w:r>
        <w:t xml:space="preserve">   musket    </w:t>
      </w:r>
      <w:r>
        <w:t xml:space="preserve">   playing cards    </w:t>
      </w:r>
      <w:r>
        <w:t xml:space="preserve">   rifle    </w:t>
      </w:r>
      <w:r>
        <w:t xml:space="preserve">   soldiers    </w:t>
      </w:r>
      <w:r>
        <w:t xml:space="preserve">   strategy    </w:t>
      </w:r>
      <w:r>
        <w:t xml:space="preserve">   swords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Soldier</dc:title>
  <dcterms:created xsi:type="dcterms:W3CDTF">2021-10-11T20:19:25Z</dcterms:created>
  <dcterms:modified xsi:type="dcterms:W3CDTF">2021-10-11T20:19:25Z</dcterms:modified>
</cp:coreProperties>
</file>