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Union in Peril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Leaving a larger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Gov. controlled by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underground railroad guide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Aggressive abolitionist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political party for northern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Designer of the kansas-nebraska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decide on slavery in these areas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Territories decide over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People vote in a law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Against slavery in new territories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Route to canada for slaves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Anti slavery novel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Author of uncle toms cabin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Decisions are made by the natives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Escaped slave who sued for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Raid for armed slave revolt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Union in Peril</dc:title>
  <dcterms:created xsi:type="dcterms:W3CDTF">2021-10-11T20:19:47Z</dcterms:created>
  <dcterms:modified xsi:type="dcterms:W3CDTF">2021-10-11T20:19:47Z</dcterms:modified>
</cp:coreProperties>
</file>