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Union in Peril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that any territory could exclude slavery if the refused to pass laws supporting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party formed in 1848 to oppose the extension of slavery into the us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formal withdrawal of the states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for the Kansas territory when it was a battle ground between proslavery and antislavery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Designed to ensure escaped slaves would be returned to their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Residents can vote to decide an 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congressional measures to settle the major disagreements between free and slave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Laws passed in the north that protected the slaves from being jailed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routes that runaway slaves used to escape to the free states and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party that had secret handshakes and passwords. The tried to curtail immigration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party formed in 1854 by opponents of slavery in the territories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novel  written by Harriet Beecher Stowe that portrayed slavery as immoral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that established the Kansas and Nebraska territories and gave them a right to vote for or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Favoring the interests of the native born people over immigrants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Confederate states of America, led by the southern states</w:t>
            </w:r>
          </w:p>
        </w:tc>
      </w:tr>
    </w:tbl>
    <w:p>
      <w:pPr>
        <w:pStyle w:val="WordBankLarge"/>
      </w:pPr>
      <w:r>
        <w:t xml:space="preserve">   Bleeding Kansas    </w:t>
      </w:r>
      <w:r>
        <w:t xml:space="preserve">   Compromise of 1850    </w:t>
      </w:r>
      <w:r>
        <w:t xml:space="preserve">   Confederacy     </w:t>
      </w:r>
      <w:r>
        <w:t xml:space="preserve">   Free Soil Party    </w:t>
      </w:r>
      <w:r>
        <w:t xml:space="preserve">   Freeport doctrine    </w:t>
      </w:r>
      <w:r>
        <w:t xml:space="preserve">   Fugitive Slave act    </w:t>
      </w:r>
      <w:r>
        <w:t xml:space="preserve">   Kansas-Nebraska Act    </w:t>
      </w:r>
      <w:r>
        <w:t xml:space="preserve">   Know-Nothing Party    </w:t>
      </w:r>
      <w:r>
        <w:t xml:space="preserve">   Nativism     </w:t>
      </w:r>
      <w:r>
        <w:t xml:space="preserve">   Personal Liberty Laws    </w:t>
      </w:r>
      <w:r>
        <w:t xml:space="preserve">   Popular Sovereignty     </w:t>
      </w:r>
      <w:r>
        <w:t xml:space="preserve">   Republican Party    </w:t>
      </w:r>
      <w:r>
        <w:t xml:space="preserve">   Secession     </w:t>
      </w:r>
      <w:r>
        <w:t xml:space="preserve">   Uncle Tom’s Cabin    </w:t>
      </w:r>
      <w:r>
        <w:t xml:space="preserve">   Underground 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 Peril</dc:title>
  <dcterms:created xsi:type="dcterms:W3CDTF">2021-10-11T20:20:32Z</dcterms:created>
  <dcterms:modified xsi:type="dcterms:W3CDTF">2021-10-11T20:20:32Z</dcterms:modified>
</cp:coreProperties>
</file>