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joining together or the fact of being joined together, especially in a political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organization that employs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process of paying someone or something or of being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obtained in return for labour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awarded or granted.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regular payment earned for work or services, typically paid on a daily or weekly basis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Something, typically money, awarded to someone in recognition of loss, suffering,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regular payment, typically paid on a monthly basis but often expressed as an annual sum, made by an employer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or reward (someone) for effort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agreement intended to resolve a dispute or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form of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paid regularly at a particular rate for the use of money lent, or for delaying the repayment of a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financial gain, especially the difference between the amount earned and the amount spent in buying, operating, or 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(someone) money that is due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given in recognition of service, effort, or achievement.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Unions</dc:title>
  <dcterms:created xsi:type="dcterms:W3CDTF">2021-10-11T20:20:30Z</dcterms:created>
  <dcterms:modified xsi:type="dcterms:W3CDTF">2021-10-11T20:20:30Z</dcterms:modified>
</cp:coreProperties>
</file>