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Unique Australian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Australian Dingo    </w:t>
      </w:r>
      <w:r>
        <w:t xml:space="preserve">   Blue Tongue Lizard    </w:t>
      </w:r>
      <w:r>
        <w:t xml:space="preserve">   Frilled Neck Lizard    </w:t>
      </w:r>
      <w:r>
        <w:t xml:space="preserve">   Funnel-web Spider    </w:t>
      </w:r>
      <w:r>
        <w:t xml:space="preserve">   Green Tree Frog    </w:t>
      </w:r>
      <w:r>
        <w:t xml:space="preserve">   Kangaroo    </w:t>
      </w:r>
      <w:r>
        <w:t xml:space="preserve">   Koala    </w:t>
      </w:r>
      <w:r>
        <w:t xml:space="preserve">   Platypus    </w:t>
      </w:r>
      <w:r>
        <w:t xml:space="preserve">   Quoll    </w:t>
      </w:r>
      <w:r>
        <w:t xml:space="preserve">   Red Bellied Black Snake    </w:t>
      </w:r>
      <w:r>
        <w:t xml:space="preserve">   Stone Fish    </w:t>
      </w:r>
      <w:r>
        <w:t xml:space="preserve">   Tasmanian Devil    </w:t>
      </w:r>
      <w:r>
        <w:t xml:space="preserve">   Thorny Devil    </w:t>
      </w:r>
      <w:r>
        <w:t xml:space="preserve">   Tiger Snake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Unique Australian Animals </dc:title>
  <dcterms:created xsi:type="dcterms:W3CDTF">2021-10-10T23:47:40Z</dcterms:created>
  <dcterms:modified xsi:type="dcterms:W3CDTF">2021-10-10T23:47:40Z</dcterms:modified>
</cp:coreProperties>
</file>