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Unique Middle East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Muslims' political and religious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Iranian legislature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Islamic house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Concealing, baggy garments worn by many Arab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Persian governor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movement to create a Jewish State in Jews' historic homeland in Palestine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religious war in which Christian soldiers tried to stop the spread of Islam and retake control of Plaestine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holy book of Islam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Persian word for "king"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Arabic word meaning "struggle"</w:t>
            </w:r>
          </w:p>
        </w:tc>
      </w:tr>
    </w:tbl>
    <w:p>
      <w:pPr>
        <w:pStyle w:val="WordBankMedium"/>
      </w:pPr>
      <w:r>
        <w:t xml:space="preserve">   Quran    </w:t>
      </w:r>
      <w:r>
        <w:t xml:space="preserve">   Caliph    </w:t>
      </w:r>
      <w:r>
        <w:t xml:space="preserve">   Mosques    </w:t>
      </w:r>
      <w:r>
        <w:t xml:space="preserve">   Jihad    </w:t>
      </w:r>
      <w:r>
        <w:t xml:space="preserve">   Hijab    </w:t>
      </w:r>
      <w:r>
        <w:t xml:space="preserve">   Crusades    </w:t>
      </w:r>
      <w:r>
        <w:t xml:space="preserve">   Shah    </w:t>
      </w:r>
      <w:r>
        <w:t xml:space="preserve">   Zionism    </w:t>
      </w:r>
      <w:r>
        <w:t xml:space="preserve">   Majils    </w:t>
      </w:r>
      <w:r>
        <w:t xml:space="preserve">   Satrap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Unique Middle East Vocabulary</dc:title>
  <dcterms:created xsi:type="dcterms:W3CDTF">2021-10-10T23:46:41Z</dcterms:created>
  <dcterms:modified xsi:type="dcterms:W3CDTF">2021-10-10T23:46:41Z</dcterms:modified>
</cp:coreProperties>
</file>