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Unique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loving    </w:t>
      </w:r>
      <w:r>
        <w:t xml:space="preserve">   truthful    </w:t>
      </w:r>
      <w:r>
        <w:t xml:space="preserve">   trust    </w:t>
      </w:r>
      <w:r>
        <w:t xml:space="preserve">   dream    </w:t>
      </w:r>
      <w:r>
        <w:t xml:space="preserve">   bully    </w:t>
      </w:r>
      <w:r>
        <w:t xml:space="preserve">   behavior    </w:t>
      </w:r>
      <w:r>
        <w:t xml:space="preserve">   confident    </w:t>
      </w:r>
      <w:r>
        <w:t xml:space="preserve">   handsome    </w:t>
      </w:r>
      <w:r>
        <w:t xml:space="preserve">   smart    </w:t>
      </w:r>
      <w:r>
        <w:t xml:space="preserve">   beautiful    </w:t>
      </w:r>
      <w:r>
        <w:t xml:space="preserve">   joyous    </w:t>
      </w:r>
      <w:r>
        <w:t xml:space="preserve">   negative    </w:t>
      </w:r>
      <w:r>
        <w:t xml:space="preserve">   positive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Unique Minds</dc:title>
  <dcterms:created xsi:type="dcterms:W3CDTF">2021-10-11T20:20:38Z</dcterms:created>
  <dcterms:modified xsi:type="dcterms:W3CDTF">2021-10-11T20:20:38Z</dcterms:modified>
</cp:coreProperties>
</file>