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Unique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Atelophobia    </w:t>
      </w:r>
      <w:r>
        <w:t xml:space="preserve">   Clinomania    </w:t>
      </w:r>
      <w:r>
        <w:t xml:space="preserve">   Eccedentesiast    </w:t>
      </w:r>
      <w:r>
        <w:t xml:space="preserve">   Eleutheromania    </w:t>
      </w:r>
      <w:r>
        <w:t xml:space="preserve">   Fernweh    </w:t>
      </w:r>
      <w:r>
        <w:t xml:space="preserve">   Nefelibata    </w:t>
      </w:r>
      <w:r>
        <w:t xml:space="preserve">   Painsomnia    </w:t>
      </w:r>
      <w:r>
        <w:t xml:space="preserve">   Petrichor    </w:t>
      </w:r>
      <w:r>
        <w:t xml:space="preserve">   Pistanthrophobia    </w:t>
      </w:r>
      <w:r>
        <w:t xml:space="preserve">   Pluviophile    </w:t>
      </w:r>
      <w:r>
        <w:t xml:space="preserve">   Sehnsucht    </w:t>
      </w:r>
      <w:r>
        <w:t xml:space="preserve">   Truculent    </w:t>
      </w:r>
      <w:r>
        <w:t xml:space="preserve">   Vorfreude    </w:t>
      </w:r>
      <w:r>
        <w:t xml:space="preserve">   Wanderlust    </w:t>
      </w:r>
      <w:r>
        <w:t xml:space="preserve">   Werifesteria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Words</dc:title>
  <dcterms:created xsi:type="dcterms:W3CDTF">2021-10-11T20:20:46Z</dcterms:created>
  <dcterms:modified xsi:type="dcterms:W3CDTF">2021-10-11T20:20:46Z</dcterms:modified>
</cp:coreProperties>
</file>