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Unique  animals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the Mexican Walking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bird is the universal symbol for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World's largest anphibian comes from what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Eastern Long Neck Turtle's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animal never sleeps?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group of lions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snail can sleep for 3____________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creature only comes to the surface once a year for two weeks during the monsoon season to mate.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heart chambers does a cockroach have&gt;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creature is a mandrill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slowest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 Vietnanese___________ frog look like? (hint fill in the 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 the name  would indicate the Glass Frog's skin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creature from India looks like an alligator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can the Axolotl do with it's limbs that makes it valuable to researchers?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Unique  animals crossword</dc:title>
  <dcterms:created xsi:type="dcterms:W3CDTF">2021-10-11T20:21:01Z</dcterms:created>
  <dcterms:modified xsi:type="dcterms:W3CDTF">2021-10-11T20:21:01Z</dcterms:modified>
</cp:coreProperties>
</file>