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Unit#1-The Road to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document written by Thomas Jefferson that was a formal statement of independence for the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agreement signed in 1215 stating the rights given by King John to all free men in the kingdom.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Series of attacks by the British toward the colonists;ordered by King George to seize weapons in large quantities from the colonists.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law that required colonists to buy a stamp for every piece of paper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principal that states all people are born equal,and should be granted basic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Publisher of the "Common Sense" pamphlet;argued that the colonists were being used by Great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gathering where important information and news was talked amongst the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fight that broke out in 1770 between soldiers and colonists that resulted in the death of 5 Bostonians.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British soldiers that were given a fully furnished home with goods and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7 year war between the French and Indians against the British for territory.Resulted in the British taking over Canada and the French signing a peace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meeting in 1774 that brought together 50 leaders from 12 colonies.The delegates called for a boycott of British goods until the Intolerable Acts were repealed.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statement that protested the unfair taxes that were pressed against the colonists;the colonists were angry of not having a say in British Parliament.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"Age of Reason" in Europe.Enlightenment thinkers stated that every human had the rights to liberty and 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assemly elected by Virginia that made laws in the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set of orders that separated the colonists and the Native Americans;created by King George 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agreement made by the French and the British where France gave Canada to Great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search warrant for the British officials that stated that any colonist may be searched at any time for any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protest for the taxes on tea that the British forced on the colonists.Disguised Patriots threw bundles of tea overboard British ships in the Boston Harbor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set of laws placed on goods such as glass,paint,paper and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Colonists that were loyal to Great Britain(Tories)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liberal Enlightenment thinker who argued the"laws of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Americans who believed the colonies had the right to govern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fiery pamphlet written by Patriot Thomas Paine that consisted of arguements toward British Rule.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Unit#1-The Road to Revolution</dc:title>
  <dcterms:created xsi:type="dcterms:W3CDTF">2021-10-11T20:38:01Z</dcterms:created>
  <dcterms:modified xsi:type="dcterms:W3CDTF">2021-10-11T20:38:01Z</dcterms:modified>
</cp:coreProperties>
</file>