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organisms genetic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different form of a trait that a gene might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an organism with two alleles that are the same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in a cell's nucleus that contains hereditary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Haploid sex cells fromed in the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of events that results in the growth of a plant from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cell has chromosones in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offspring that was given different genetic information for a trait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a trait that covers over, or dominates, anther form of that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Femnale reproductive organ that produces and egg and is located in the lower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traits are inherited through the actions of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sexual reproduction, the joining of a sperm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gymnosperms, the female reproductive part that produces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cell has only half the number of chromosomes as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permanent change in a gene or chromosome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organism looks nd behaves as a result of it's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Haploid sex cells formed in the 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an organism with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Section of DNA on a chromosome that contains instructions for making specific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Unit2 Crossword</dc:title>
  <dcterms:created xsi:type="dcterms:W3CDTF">2021-10-11T20:37:59Z</dcterms:created>
  <dcterms:modified xsi:type="dcterms:W3CDTF">2021-10-11T20:37:59Z</dcterms:modified>
</cp:coreProperties>
</file>